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F4B5" w14:textId="72AC54E0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2"/>
        </w:rPr>
        <w:t>Modulistica di supporto</w:t>
      </w:r>
      <w:r w:rsidR="00103F53">
        <w:rPr>
          <w:b/>
          <w:sz w:val="22"/>
        </w:rPr>
        <w:t xml:space="preserve"> aggiornata</w:t>
      </w:r>
    </w:p>
    <w:p w14:paraId="4D51865D" w14:textId="77777777" w:rsidR="008F71FF" w:rsidRPr="000F0DAE" w:rsidRDefault="001F1178">
      <w:pPr>
        <w:spacing w:after="0" w:line="240" w:lineRule="auto"/>
        <w:jc w:val="center"/>
      </w:pPr>
      <w:r w:rsidRPr="000F0DAE">
        <w:rPr>
          <w:b/>
          <w:sz w:val="24"/>
        </w:rPr>
        <w:t>COMUNE DI SARROCH</w:t>
      </w:r>
    </w:p>
    <w:p w14:paraId="4B9C89FB" w14:textId="77777777" w:rsidR="008F71FF" w:rsidRPr="000F0DAE" w:rsidRDefault="001F1178">
      <w:pPr>
        <w:spacing w:after="160" w:line="240" w:lineRule="auto"/>
        <w:jc w:val="center"/>
      </w:pPr>
      <w:r w:rsidRPr="000F0DAE">
        <w:rPr>
          <w:b/>
          <w:sz w:val="20"/>
        </w:rPr>
        <w:t>SERVIZIO SOCIALE</w:t>
      </w:r>
    </w:p>
    <w:p w14:paraId="4F66471D" w14:textId="77777777" w:rsidR="008F71FF" w:rsidRPr="000F0DAE" w:rsidRDefault="001F1178">
      <w:pPr>
        <w:spacing w:line="240" w:lineRule="auto"/>
        <w:jc w:val="center"/>
      </w:pPr>
      <w:r w:rsidRPr="000F0DAE">
        <w:rPr>
          <w:b/>
          <w:sz w:val="28"/>
        </w:rPr>
        <w:t>MODELLI DI DICHIARAZIONE SOSTITUTIVA A CORREDO DELLA DOMANDA ERP 2026</w:t>
      </w:r>
    </w:p>
    <w:p w14:paraId="21C2F0B7" w14:textId="77777777" w:rsidR="008F71FF" w:rsidRPr="000F0DAE" w:rsidRDefault="001F1178">
      <w:pPr>
        <w:spacing w:after="160" w:line="240" w:lineRule="auto"/>
        <w:jc w:val="center"/>
      </w:pPr>
      <w:r w:rsidRPr="000F0DAE">
        <w:t>I presenti modelli sono utilizzabili qualora ricorra la relativa condizione dichiarata nella domanda principale.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8F71FF" w:rsidRPr="000F0DAE" w14:paraId="6B2175B9" w14:textId="77777777">
        <w:trPr>
          <w:jc w:val="center"/>
        </w:trPr>
        <w:tc>
          <w:tcPr>
            <w:tcW w:w="10200" w:type="dxa"/>
            <w:shd w:val="clear" w:color="auto" w:fill="EDEDED"/>
          </w:tcPr>
          <w:p w14:paraId="4E995367" w14:textId="77777777" w:rsidR="008F71FF" w:rsidRPr="000F0DAE" w:rsidRDefault="001F1178">
            <w:pPr>
              <w:spacing w:after="0"/>
            </w:pPr>
            <w:r w:rsidRPr="000F0DAE">
              <w:rPr>
                <w:i/>
                <w:sz w:val="16"/>
              </w:rPr>
              <w:t>I modelli di dichiarazione sostitutiva non sostituiscono documenti tecnici, sanitari o provvedimenti giudiziari quando espressamente richiesti dal bando o dalla normativa vigente.</w:t>
            </w:r>
          </w:p>
        </w:tc>
      </w:tr>
    </w:tbl>
    <w:p w14:paraId="7DAE3C34" w14:textId="77777777" w:rsidR="008F71FF" w:rsidRPr="000F0DAE" w:rsidRDefault="001F1178">
      <w:pPr>
        <w:spacing w:before="240" w:after="60" w:line="240" w:lineRule="auto"/>
      </w:pPr>
      <w:r w:rsidRPr="000F0DAE">
        <w:rPr>
          <w:b/>
        </w:rPr>
        <w:t>Elenco modelli:</w:t>
      </w:r>
    </w:p>
    <w:p w14:paraId="20489CCA" w14:textId="77777777" w:rsidR="008F71FF" w:rsidRPr="000F0DAE" w:rsidRDefault="001F1178">
      <w:pPr>
        <w:spacing w:after="60" w:line="240" w:lineRule="auto"/>
      </w:pPr>
      <w:r w:rsidRPr="000F0DAE">
        <w:t>1. Stato di disoccupazione / ricerca di prima occupazione</w:t>
      </w:r>
    </w:p>
    <w:p w14:paraId="1CB3BBA4" w14:textId="77777777" w:rsidR="008F71FF" w:rsidRPr="000F0DAE" w:rsidRDefault="001F1178">
      <w:pPr>
        <w:spacing w:after="60" w:line="240" w:lineRule="auto"/>
      </w:pPr>
      <w:r w:rsidRPr="000F0DAE">
        <w:t>2. Frequenza scolastica o universitaria</w:t>
      </w:r>
    </w:p>
    <w:p w14:paraId="36323648" w14:textId="77777777" w:rsidR="008F71FF" w:rsidRPr="000F0DAE" w:rsidRDefault="001F1178">
      <w:pPr>
        <w:spacing w:after="60" w:line="240" w:lineRule="auto"/>
      </w:pPr>
      <w:r w:rsidRPr="000F0DAE">
        <w:t>3. Redditi non certificati da Certificazione Unica</w:t>
      </w:r>
    </w:p>
    <w:p w14:paraId="3F59285F" w14:textId="77777777" w:rsidR="008F71FF" w:rsidRPr="000F0DAE" w:rsidRDefault="001F1178">
      <w:pPr>
        <w:spacing w:after="60" w:line="240" w:lineRule="auto"/>
      </w:pPr>
      <w:r w:rsidRPr="000F0DAE">
        <w:t>4. Assegno di mantenimento in caso di separazione</w:t>
      </w:r>
    </w:p>
    <w:p w14:paraId="5A6E9189" w14:textId="77777777" w:rsidR="008F71FF" w:rsidRPr="000F0DAE" w:rsidRDefault="001F1178">
      <w:pPr>
        <w:spacing w:after="60" w:line="240" w:lineRule="auto"/>
      </w:pPr>
      <w:r w:rsidRPr="000F0DAE">
        <w:t>5. Assenza di sistemazione abitativa adeguata</w:t>
      </w:r>
    </w:p>
    <w:p w14:paraId="5ED22A7B" w14:textId="77777777" w:rsidR="008F71FF" w:rsidRPr="000F0DAE" w:rsidRDefault="001F1178">
      <w:pPr>
        <w:spacing w:after="60" w:line="240" w:lineRule="auto"/>
      </w:pPr>
      <w:r w:rsidRPr="000F0DAE">
        <w:t>6. Coabitazione con altro nucleo familiare</w:t>
      </w:r>
    </w:p>
    <w:p w14:paraId="3FB4983C" w14:textId="77777777" w:rsidR="008F71FF" w:rsidRPr="000F0DAE" w:rsidRDefault="001F1178">
      <w:pPr>
        <w:spacing w:after="60" w:line="240" w:lineRule="auto"/>
      </w:pPr>
      <w:r w:rsidRPr="000F0DAE">
        <w:t>7. Occupazione di locale a titolo precario</w:t>
      </w:r>
    </w:p>
    <w:p w14:paraId="0E4110B0" w14:textId="77777777" w:rsidR="008F71FF" w:rsidRPr="000F0DAE" w:rsidRDefault="001F1178">
      <w:pPr>
        <w:spacing w:after="60" w:line="240" w:lineRule="auto"/>
      </w:pPr>
      <w:r w:rsidRPr="000F0DAE">
        <w:t>8. Residenza storica</w:t>
      </w:r>
    </w:p>
    <w:p w14:paraId="7129F013" w14:textId="77777777" w:rsidR="008F71FF" w:rsidRPr="000F0DAE" w:rsidRDefault="001F1178">
      <w:r w:rsidRPr="000F0DAE">
        <w:br w:type="page"/>
      </w:r>
    </w:p>
    <w:p w14:paraId="70EBF552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lastRenderedPageBreak/>
        <w:t>Modello 1</w:t>
      </w:r>
    </w:p>
    <w:p w14:paraId="3EBE155C" w14:textId="77777777" w:rsidR="008F71FF" w:rsidRPr="00F377B2" w:rsidRDefault="001F1178">
      <w:pPr>
        <w:spacing w:line="240" w:lineRule="auto"/>
        <w:jc w:val="center"/>
        <w:rPr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1D463B6C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STATO DI DISOCCUPAZIONE / RICERCA DI PRIMA OCCUPAZIONE</w:t>
      </w:r>
    </w:p>
    <w:p w14:paraId="2A625F46" w14:textId="050F3332" w:rsidR="008F71FF" w:rsidRPr="000F0DAE" w:rsidRDefault="001F1178" w:rsidP="000F0DAE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 w:rsidR="000F0DAE"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0F0DAE" w:rsidRPr="000F0DAE" w14:paraId="68E021A7" w14:textId="77777777" w:rsidTr="000F0DAE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1D200D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391E0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03981C07" w14:textId="77777777" w:rsidTr="000F0DAE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977F75B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94949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5D264D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14F6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662AA154" w14:textId="77777777" w:rsidTr="000F0DAE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D77F95A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F677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ED2E57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783DE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54AF77E5" w14:textId="77777777" w:rsidTr="000F0DAE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7C10E0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106F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DA32880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767D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59DFE86C" w14:textId="77777777" w:rsidTr="000F0DAE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9767E7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9EF58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715FE723" w14:textId="77777777" w:rsidTr="000F0DAE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DE44ED2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0DB74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DDFD313" w14:textId="77777777" w:rsidR="000F0DAE" w:rsidRPr="000F0DAE" w:rsidRDefault="000F0DAE" w:rsidP="000F0DAE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142E2" w14:textId="77777777" w:rsidR="000F0DAE" w:rsidRPr="000F0DAE" w:rsidRDefault="000F0DAE" w:rsidP="000F0DAE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3E4D4E6B" w14:textId="77777777" w:rsidR="008F71FF" w:rsidRPr="000F0DAE" w:rsidRDefault="001F1178" w:rsidP="000F0DAE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36C6314B" w14:textId="77777777" w:rsidR="008F71FF" w:rsidRPr="000F0DAE" w:rsidRDefault="001F1178" w:rsidP="00EC1723">
      <w:pPr>
        <w:spacing w:before="80" w:after="0" w:line="360" w:lineRule="auto"/>
        <w:jc w:val="center"/>
      </w:pPr>
      <w:r w:rsidRPr="000F0DAE">
        <w:rPr>
          <w:b/>
        </w:rPr>
        <w:t>DICHIARA</w:t>
      </w:r>
    </w:p>
    <w:p w14:paraId="6C5DDC97" w14:textId="77777777" w:rsidR="008F71FF" w:rsidRPr="000F0DAE" w:rsidRDefault="001F1178" w:rsidP="00EC1723">
      <w:pPr>
        <w:spacing w:after="60" w:line="360" w:lineRule="auto"/>
      </w:pPr>
      <w:r w:rsidRPr="000F0DAE">
        <w:t>ai fini della partecipazione al bando ERP del Comune di Sarroch:</w:t>
      </w:r>
    </w:p>
    <w:p w14:paraId="67E47E98" w14:textId="455BDAAF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essere disoccupato/a dalla data del ____/____/________;</w:t>
      </w:r>
    </w:p>
    <w:p w14:paraId="43D9833B" w14:textId="6AEBEDD9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essere in cerca di prima occupazione;</w:t>
      </w:r>
    </w:p>
    <w:p w14:paraId="0A8C4B80" w14:textId="33BB4A84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essere iscritto/a al Centro per l’Impiego di ______________________</w:t>
      </w:r>
      <w:r w:rsidR="000F0DAE">
        <w:t>____________</w:t>
      </w:r>
      <w:r w:rsidRPr="000F0DAE">
        <w:t>________ dal ____/____/________;</w:t>
      </w:r>
    </w:p>
    <w:p w14:paraId="4339118A" w14:textId="6310AEC7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non percepire redditi da lavoro;</w:t>
      </w:r>
    </w:p>
    <w:p w14:paraId="7F62C321" w14:textId="26F78A1D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percepire i seguenti redditi/indennità: _________</w:t>
      </w:r>
      <w:r w:rsidR="000F0DAE">
        <w:t>___________________</w:t>
      </w:r>
      <w:r w:rsidRPr="000F0DAE">
        <w:t>_______________________________________</w:t>
      </w:r>
    </w:p>
    <w:p w14:paraId="0AE4CDB1" w14:textId="1D7D72D1" w:rsidR="008F71FF" w:rsidRPr="000F0DAE" w:rsidRDefault="001F1178" w:rsidP="00EC1723">
      <w:pPr>
        <w:pStyle w:val="Paragrafoelenco"/>
        <w:spacing w:after="60" w:line="360" w:lineRule="auto"/>
        <w:ind w:left="284"/>
      </w:pPr>
      <w:r w:rsidRPr="000F0DAE">
        <w:t>__________________________________________________________________________</w:t>
      </w:r>
      <w:r w:rsidR="000F0DAE">
        <w:t>_______________</w:t>
      </w:r>
      <w:r w:rsidRPr="000F0DAE">
        <w:t>__________</w:t>
      </w:r>
    </w:p>
    <w:p w14:paraId="06B3A6CB" w14:textId="77777777" w:rsidR="008F71FF" w:rsidRPr="000F0DAE" w:rsidRDefault="001F1178" w:rsidP="005849EC">
      <w:pPr>
        <w:spacing w:after="16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351262A8" w14:textId="77777777" w:rsidR="008F71FF" w:rsidRPr="000F0DAE" w:rsidRDefault="001F1178" w:rsidP="005849EC">
      <w:pPr>
        <w:spacing w:after="240" w:line="360" w:lineRule="auto"/>
      </w:pPr>
      <w:r w:rsidRPr="000F0DAE">
        <w:t>Allega copia del documento di identità in corso di validità.</w:t>
      </w:r>
    </w:p>
    <w:p w14:paraId="1D5FA79E" w14:textId="77777777" w:rsidR="008F71FF" w:rsidRPr="000F0DAE" w:rsidRDefault="001F1178" w:rsidP="005849EC">
      <w:pPr>
        <w:spacing w:after="60" w:line="360" w:lineRule="auto"/>
      </w:pPr>
      <w:r w:rsidRPr="000F0DAE">
        <w:t>________________________, ____/____/________</w:t>
      </w:r>
    </w:p>
    <w:p w14:paraId="79AE110B" w14:textId="77777777" w:rsidR="008F71FF" w:rsidRPr="000F0DAE" w:rsidRDefault="001F1178" w:rsidP="005849EC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25D0B920" w14:textId="24121585" w:rsidR="000F0DAE" w:rsidRDefault="001F1178" w:rsidP="000F0DAE">
      <w:pPr>
        <w:spacing w:after="60" w:line="360" w:lineRule="auto"/>
        <w:ind w:left="5245" w:firstLine="1"/>
      </w:pPr>
      <w:r w:rsidRPr="000F0DAE">
        <w:t>Firma leggibile  ____________________________________</w:t>
      </w:r>
    </w:p>
    <w:p w14:paraId="0F595809" w14:textId="77777777" w:rsidR="000F0DAE" w:rsidRDefault="000F0DAE">
      <w:r>
        <w:br w:type="page"/>
      </w:r>
    </w:p>
    <w:p w14:paraId="262A70AC" w14:textId="77777777" w:rsidR="008F71FF" w:rsidRPr="000F0DAE" w:rsidRDefault="008F71FF" w:rsidP="006C5AF2">
      <w:pPr>
        <w:spacing w:after="60" w:line="360" w:lineRule="auto"/>
      </w:pPr>
    </w:p>
    <w:p w14:paraId="535ACA47" w14:textId="0EECDBD8" w:rsidR="008F71FF" w:rsidRPr="000F0DAE" w:rsidRDefault="008F71FF"/>
    <w:p w14:paraId="5D0EF4D6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t>Modello 2</w:t>
      </w:r>
    </w:p>
    <w:p w14:paraId="5610D325" w14:textId="77777777" w:rsidR="008F71FF" w:rsidRPr="00F377B2" w:rsidRDefault="001F1178">
      <w:pPr>
        <w:spacing w:line="240" w:lineRule="auto"/>
        <w:jc w:val="center"/>
        <w:rPr>
          <w:b/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5E812561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DI FREQUENZA SCOLASTICA / UNIVERSITARIA</w:t>
      </w:r>
    </w:p>
    <w:p w14:paraId="0BE01415" w14:textId="77777777" w:rsidR="000F0DAE" w:rsidRPr="000F0DAE" w:rsidRDefault="000F0DAE" w:rsidP="000F0DAE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0F0DAE" w:rsidRPr="000F0DAE" w14:paraId="139D9CE7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5B8C07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7AEE6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0BEB7BA9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098FA40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522CC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D4B2C4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AEE0F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794D7B06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3F3BD70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750A0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9CC2EC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EA56F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37F386C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757E02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CAB3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5C002CF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6125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2BA8AC9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86854B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45189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0F0DAE" w:rsidRPr="000F0DAE" w14:paraId="66C2F01D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F20310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C26FF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320E897" w14:textId="77777777" w:rsidR="000F0DAE" w:rsidRPr="000F0DAE" w:rsidRDefault="000F0DAE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DA00" w14:textId="77777777" w:rsidR="000F0DAE" w:rsidRPr="000F0DAE" w:rsidRDefault="000F0DAE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36359039" w14:textId="2D087FBD" w:rsidR="000C29DE" w:rsidRDefault="000C29DE" w:rsidP="00103F53">
      <w:pPr>
        <w:spacing w:before="120" w:after="120" w:line="360" w:lineRule="auto"/>
      </w:pPr>
      <w:r>
        <w:t>in qualità di:</w:t>
      </w:r>
    </w:p>
    <w:p w14:paraId="2813CC10" w14:textId="4EDD6F2B" w:rsidR="000C29DE" w:rsidRDefault="00103F53" w:rsidP="00103F53">
      <w:pPr>
        <w:spacing w:after="60" w:line="360" w:lineRule="auto"/>
      </w:pPr>
      <w:r w:rsidRPr="00103F5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0C29DE">
        <w:t>studente/studentessa maggiorenne;</w:t>
      </w:r>
    </w:p>
    <w:p w14:paraId="26B357D9" w14:textId="1CC9AAFD" w:rsidR="000C29DE" w:rsidRPr="000F0DAE" w:rsidRDefault="00103F53" w:rsidP="00103F53">
      <w:pPr>
        <w:spacing w:after="60" w:line="360" w:lineRule="auto"/>
        <w:ind w:left="-11"/>
      </w:pPr>
      <w:r w:rsidRPr="00103F53">
        <w:rPr>
          <w:rFonts w:ascii="Segoe UI Symbol" w:hAnsi="Segoe UI Symbol" w:cs="Segoe UI Symbol"/>
        </w:rPr>
        <w:t>☐</w:t>
      </w:r>
      <w:r w:rsidRPr="00103F53">
        <w:rPr>
          <w:rFonts w:ascii="Segoe UI Symbol" w:hAnsi="Segoe UI Symbol" w:cs="Segoe UI Symbol"/>
        </w:rPr>
        <w:t xml:space="preserve"> </w:t>
      </w:r>
      <w:r w:rsidR="000C29DE">
        <w:t xml:space="preserve">genitore  </w:t>
      </w:r>
      <w:r w:rsidR="000C29DE" w:rsidRPr="00103F53">
        <w:rPr>
          <w:rFonts w:ascii="Segoe UI Symbol" w:hAnsi="Segoe UI Symbol" w:cs="Segoe UI Symbol"/>
        </w:rPr>
        <w:t>☐</w:t>
      </w:r>
      <w:r w:rsidR="000C29DE">
        <w:t xml:space="preserve"> tutore  </w:t>
      </w:r>
      <w:r w:rsidR="000C29DE" w:rsidRPr="00103F53">
        <w:rPr>
          <w:rFonts w:ascii="Segoe UI Symbol" w:hAnsi="Segoe UI Symbol" w:cs="Segoe UI Symbol"/>
        </w:rPr>
        <w:t>☐</w:t>
      </w:r>
      <w:r w:rsidR="000C29DE">
        <w:t xml:space="preserve"> esercente la responsabilit</w:t>
      </w:r>
      <w:r w:rsidR="000C29DE" w:rsidRPr="00103F53">
        <w:rPr>
          <w:rFonts w:cs="Arial"/>
        </w:rPr>
        <w:t>à</w:t>
      </w:r>
      <w:r w:rsidR="000C29DE">
        <w:t xml:space="preserve"> genitoriale del/della figlio/a minorenne:</w:t>
      </w:r>
    </w:p>
    <w:p w14:paraId="493DEC09" w14:textId="77777777" w:rsidR="000C29DE" w:rsidRPr="000F0DAE" w:rsidRDefault="000C29DE" w:rsidP="000C29DE">
      <w:pPr>
        <w:spacing w:before="80" w:after="120" w:line="360" w:lineRule="auto"/>
      </w:pPr>
      <w:r>
        <w:t>cognome e nome del/della minore ________________________________________________________________________</w:t>
      </w:r>
    </w:p>
    <w:p w14:paraId="6794E4B1" w14:textId="5006FFA3" w:rsidR="000C29DE" w:rsidRPr="000F0DAE" w:rsidRDefault="000C29DE" w:rsidP="000C29DE">
      <w:pPr>
        <w:spacing w:after="60" w:line="360" w:lineRule="auto"/>
      </w:pPr>
      <w:r>
        <w:t>nato/a a ______________________________ il ____/____/________ codice fiscale _____________________</w:t>
      </w:r>
      <w:r>
        <w:t>__</w:t>
      </w:r>
      <w:r>
        <w:t>_________</w:t>
      </w:r>
    </w:p>
    <w:p w14:paraId="561648D2" w14:textId="77777777" w:rsidR="000C29DE" w:rsidRDefault="000C29DE" w:rsidP="000C29DE">
      <w:pPr>
        <w:spacing w:before="240" w:after="120" w:line="360" w:lineRule="auto"/>
      </w:pPr>
      <w:r>
        <w:t>consapevole delle sanzioni penali previste dall’art. 76 del D.P.R. 445/2000 in caso di dichiarazioni mendaci e della decadenza dai benefici eventualmente conseguiti ai sensi dell’art. 75 del medesimo D.P.R.,</w:t>
      </w:r>
    </w:p>
    <w:p w14:paraId="2FF4770F" w14:textId="77777777" w:rsidR="000C29DE" w:rsidRDefault="000C29DE" w:rsidP="000C29DE">
      <w:pPr>
        <w:pStyle w:val="Paragrafoelenco"/>
        <w:spacing w:after="60" w:line="360" w:lineRule="auto"/>
        <w:ind w:left="0"/>
        <w:jc w:val="center"/>
      </w:pPr>
      <w:r>
        <w:rPr>
          <w:b/>
        </w:rPr>
        <w:t>DICHIARA</w:t>
      </w:r>
    </w:p>
    <w:p w14:paraId="50883AF6" w14:textId="77777777" w:rsidR="000C29DE" w:rsidRDefault="000C29DE" w:rsidP="000C29DE">
      <w:pPr>
        <w:spacing w:after="60" w:line="360" w:lineRule="auto"/>
        <w:jc w:val="both"/>
      </w:pPr>
      <w:r>
        <w:t>ai fini della partecipazione al bando ERP del Comune di Sarroch:</w:t>
      </w:r>
    </w:p>
    <w:p w14:paraId="78095394" w14:textId="77777777" w:rsidR="000C29DE" w:rsidRDefault="000C29DE" w:rsidP="000C29DE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>
        <w:t>di essere studente/studentessa maggiorenne regolarmente iscritto/a presso:</w:t>
      </w:r>
    </w:p>
    <w:p w14:paraId="73578DEE" w14:textId="70B20226" w:rsidR="000C29DE" w:rsidRPr="000F0DAE" w:rsidRDefault="000C29DE" w:rsidP="000C29DE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>
        <w:t>che il/la figlio/a minorenne sopra indicato/a è studente/studentessa regolarmente iscritto/a presso:</w:t>
      </w:r>
    </w:p>
    <w:p w14:paraId="00ECCC84" w14:textId="0C3DDDB7" w:rsidR="000C29DE" w:rsidRPr="000F0DAE" w:rsidRDefault="000C29DE" w:rsidP="000C29DE">
      <w:pPr>
        <w:pStyle w:val="Paragrafoelenco"/>
        <w:spacing w:after="0" w:line="360" w:lineRule="auto"/>
        <w:ind w:left="284" w:hanging="295"/>
      </w:pPr>
      <w:r>
        <w:t>istituto/scuola/università</w:t>
      </w:r>
      <w:r w:rsidR="00103F53">
        <w:t xml:space="preserve"> </w:t>
      </w:r>
      <w:r>
        <w:t>_____________________________________________________</w:t>
      </w:r>
      <w:r>
        <w:t>___</w:t>
      </w:r>
      <w:r>
        <w:t>__________________________</w:t>
      </w:r>
    </w:p>
    <w:p w14:paraId="176E8A8B" w14:textId="6A0BD7ED" w:rsidR="000C29DE" w:rsidRPr="000F0DAE" w:rsidRDefault="000C29DE" w:rsidP="000C29DE">
      <w:pPr>
        <w:pStyle w:val="Paragrafoelenco"/>
        <w:spacing w:after="0" w:line="360" w:lineRule="auto"/>
        <w:ind w:left="284" w:hanging="295"/>
      </w:pPr>
      <w:r>
        <w:t>con sede in ______________________________ via/piazza ______________________________</w:t>
      </w:r>
      <w:r>
        <w:t>___</w:t>
      </w:r>
      <w:r>
        <w:t>___________ n. ______</w:t>
      </w:r>
    </w:p>
    <w:p w14:paraId="06C5BEE2" w14:textId="2C765EEE" w:rsidR="000C29DE" w:rsidRPr="000F0DAE" w:rsidRDefault="000C29DE" w:rsidP="000C29DE">
      <w:pPr>
        <w:pStyle w:val="Paragrafoelenco"/>
        <w:spacing w:after="0" w:line="360" w:lineRule="auto"/>
        <w:ind w:left="284" w:hanging="295"/>
      </w:pPr>
      <w:r>
        <w:t>classe/corso/facoltà __________________________________________________________________________________</w:t>
      </w:r>
      <w:r>
        <w:t>___</w:t>
      </w:r>
    </w:p>
    <w:p w14:paraId="6B388E8C" w14:textId="7DA5C282" w:rsidR="000C29DE" w:rsidRPr="000F0DAE" w:rsidRDefault="000C29DE" w:rsidP="000C29DE">
      <w:pPr>
        <w:spacing w:after="0" w:line="360" w:lineRule="auto"/>
        <w:jc w:val="both"/>
      </w:pPr>
      <w:r>
        <w:t>anno scolastico/accademico _________________________________________________________________________</w:t>
      </w:r>
      <w:r w:rsidR="00103F53">
        <w:t>__</w:t>
      </w:r>
      <w:r>
        <w:t>___</w:t>
      </w:r>
    </w:p>
    <w:p w14:paraId="73C17A05" w14:textId="5FAD401E" w:rsidR="000C29DE" w:rsidRPr="000F0DAE" w:rsidRDefault="00103F53" w:rsidP="00103F53">
      <w:pPr>
        <w:spacing w:after="60" w:line="360" w:lineRule="auto"/>
      </w:pPr>
      <w:r w:rsidRPr="00103F5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0C29DE">
        <w:t xml:space="preserve">corso diurno; </w:t>
      </w:r>
      <w:r w:rsidRPr="00103F53">
        <w:rPr>
          <w:rFonts w:ascii="Segoe UI Symbol" w:hAnsi="Segoe UI Symbol" w:cs="Segoe UI Symbol"/>
        </w:rPr>
        <w:t>☐</w:t>
      </w:r>
      <w:r>
        <w:t xml:space="preserve"> </w:t>
      </w:r>
      <w:r w:rsidR="000C29DE">
        <w:t>corso serale;</w:t>
      </w:r>
      <w:r>
        <w:t xml:space="preserve"> </w:t>
      </w:r>
      <w:r w:rsidRPr="00103F5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0C29DE">
        <w:t>altro: ____</w:t>
      </w:r>
      <w:r>
        <w:t>_____</w:t>
      </w:r>
      <w:r w:rsidR="000C29DE">
        <w:t>____</w:t>
      </w:r>
      <w:r>
        <w:t>_________</w:t>
      </w:r>
      <w:r w:rsidR="000C29DE">
        <w:t>__________________</w:t>
      </w:r>
      <w:r>
        <w:t>_____________________________</w:t>
      </w:r>
    </w:p>
    <w:p w14:paraId="7C135FF3" w14:textId="77777777" w:rsidR="00103F53" w:rsidRPr="000F0DAE" w:rsidRDefault="00103F53" w:rsidP="00103F53">
      <w:pPr>
        <w:spacing w:after="16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457134F1" w14:textId="5054274D" w:rsidR="000C29DE" w:rsidRDefault="00103F53" w:rsidP="00103F53">
      <w:pPr>
        <w:spacing w:after="240" w:line="360" w:lineRule="auto"/>
      </w:pPr>
      <w:r w:rsidRPr="000F0DAE">
        <w:t>Allega copia del documento di identità in corso di validità.</w:t>
      </w:r>
    </w:p>
    <w:p w14:paraId="0CA34D7C" w14:textId="50BEDEAB" w:rsidR="000F0DAE" w:rsidRPr="000F0DAE" w:rsidRDefault="000F0DAE" w:rsidP="005849EC">
      <w:pPr>
        <w:spacing w:after="60" w:line="360" w:lineRule="auto"/>
      </w:pPr>
      <w:r w:rsidRPr="000F0DAE">
        <w:t>________________________, ____/____/________</w:t>
      </w:r>
    </w:p>
    <w:p w14:paraId="6FE03861" w14:textId="77777777" w:rsidR="000F0DAE" w:rsidRPr="000F0DAE" w:rsidRDefault="000F0DAE" w:rsidP="005849EC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0FF778BB" w14:textId="30B3766D" w:rsidR="008F71FF" w:rsidRPr="000F0DAE" w:rsidRDefault="000F0DAE" w:rsidP="000F0DAE">
      <w:pPr>
        <w:spacing w:after="60" w:line="360" w:lineRule="auto"/>
        <w:ind w:left="5245" w:firstLine="1"/>
      </w:pPr>
      <w:r w:rsidRPr="000F0DAE">
        <w:t>Firma leggibile  ____________________________________</w:t>
      </w:r>
      <w:r w:rsidRPr="000F0DAE">
        <w:br w:type="page"/>
      </w:r>
    </w:p>
    <w:p w14:paraId="23DF55FB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lastRenderedPageBreak/>
        <w:t>Modello 3</w:t>
      </w:r>
    </w:p>
    <w:p w14:paraId="4FDDF705" w14:textId="77777777" w:rsidR="008F71FF" w:rsidRPr="00F377B2" w:rsidRDefault="001F1178">
      <w:pPr>
        <w:spacing w:line="240" w:lineRule="auto"/>
        <w:jc w:val="center"/>
        <w:rPr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115A5602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REDDITI NON CERTIFICATI DA CERTIFICAZIONE UNICA</w:t>
      </w:r>
    </w:p>
    <w:p w14:paraId="08051A71" w14:textId="77777777" w:rsidR="009266D7" w:rsidRPr="000F0DAE" w:rsidRDefault="009266D7" w:rsidP="009266D7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9266D7" w:rsidRPr="000F0DAE" w14:paraId="0A7920E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092B4CA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E68D9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3610F272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3F0101D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70C58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2913D59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B4DB5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47B7A5E9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31C326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6A6F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B8182A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D60D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604334F3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64B8C7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1A208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981CA92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52FB0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4EB29302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532918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C36E4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47EF81DE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BE86D3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710FD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4638690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E1530" w14:textId="77777777" w:rsidR="009266D7" w:rsidRPr="000F0DAE" w:rsidRDefault="009266D7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0C37EA72" w14:textId="4FD4B99D" w:rsidR="008F71FF" w:rsidRPr="000F0DAE" w:rsidRDefault="001F1178" w:rsidP="009266D7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5829CB43" w14:textId="77777777" w:rsidR="008F71FF" w:rsidRPr="000F0DAE" w:rsidRDefault="001F1178">
      <w:pPr>
        <w:spacing w:before="80" w:after="120" w:line="240" w:lineRule="auto"/>
        <w:jc w:val="center"/>
      </w:pPr>
      <w:r w:rsidRPr="000F0DAE">
        <w:rPr>
          <w:b/>
        </w:rPr>
        <w:t>DICHIARA</w:t>
      </w:r>
    </w:p>
    <w:p w14:paraId="5667BDDA" w14:textId="77777777" w:rsidR="008F71FF" w:rsidRPr="000F0DAE" w:rsidRDefault="001F1178" w:rsidP="005849EC">
      <w:pPr>
        <w:spacing w:after="60" w:line="360" w:lineRule="auto"/>
      </w:pPr>
      <w:r w:rsidRPr="000F0DAE">
        <w:t>ai fini della partecipazione al bando ERP del Comune di Sarroch e con riferimento ai redditi percepiti nell’anno 2024:</w:t>
      </w:r>
    </w:p>
    <w:p w14:paraId="0F4F8F21" w14:textId="53B4310E" w:rsidR="009266D7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aver svolto la seguente attività: ________________________</w:t>
      </w:r>
      <w:r w:rsidR="009266D7">
        <w:t>__________________</w:t>
      </w:r>
      <w:r w:rsidRPr="000F0DAE">
        <w:t>_____________________________</w:t>
      </w:r>
    </w:p>
    <w:p w14:paraId="27A407AD" w14:textId="77777777" w:rsidR="009266D7" w:rsidRDefault="001F1178" w:rsidP="005849EC">
      <w:pPr>
        <w:pStyle w:val="Paragrafoelenco"/>
        <w:spacing w:after="60" w:line="360" w:lineRule="auto"/>
        <w:ind w:left="284"/>
      </w:pPr>
      <w:r w:rsidRPr="000F0DAE">
        <w:t>datore/committente, se presente: _______________________________________________________</w:t>
      </w:r>
      <w:r w:rsidR="009266D7">
        <w:t>_________________</w:t>
      </w:r>
    </w:p>
    <w:p w14:paraId="0EC297FA" w14:textId="77777777" w:rsidR="009266D7" w:rsidRDefault="001F1178" w:rsidP="005849EC">
      <w:pPr>
        <w:pStyle w:val="Paragrafoelenco"/>
        <w:spacing w:after="60" w:line="360" w:lineRule="auto"/>
        <w:ind w:left="284"/>
      </w:pPr>
      <w:r w:rsidRPr="000F0DAE">
        <w:t>periodo lavorativo: dal ____/____/________ al ____/____/________</w:t>
      </w:r>
    </w:p>
    <w:p w14:paraId="6203889D" w14:textId="28EC5D43" w:rsidR="008F71FF" w:rsidRPr="000F0DAE" w:rsidRDefault="001F1178" w:rsidP="005849EC">
      <w:pPr>
        <w:pStyle w:val="Paragrafoelenco"/>
        <w:spacing w:after="60" w:line="360" w:lineRule="auto"/>
        <w:ind w:left="284"/>
      </w:pPr>
      <w:r w:rsidRPr="000F0DAE">
        <w:t>reddito totale percepito nell’anno 2024: euro __________________________</w:t>
      </w:r>
    </w:p>
    <w:p w14:paraId="3C9CD949" w14:textId="6566016F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non essere in possesso di Certificazione Unica per la suddetta attività;</w:t>
      </w:r>
    </w:p>
    <w:p w14:paraId="42983ACE" w14:textId="190B07D7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  <w:contextualSpacing w:val="0"/>
      </w:pPr>
      <w:r w:rsidRPr="000F0DAE">
        <w:t>di allegare eventuale documentazione disponibile a supporto della dichiarazione:</w:t>
      </w:r>
      <w:r w:rsidR="009266D7">
        <w:t xml:space="preserve"> _______________</w:t>
      </w:r>
      <w:r w:rsidRPr="000F0DAE">
        <w:t>____________________________________________________________________________________</w:t>
      </w:r>
    </w:p>
    <w:p w14:paraId="1A6E604C" w14:textId="77777777" w:rsidR="009266D7" w:rsidRPr="000F0DAE" w:rsidRDefault="009266D7" w:rsidP="005849EC">
      <w:pPr>
        <w:spacing w:before="240" w:after="12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72BA7954" w14:textId="77777777" w:rsidR="009266D7" w:rsidRPr="000F0DAE" w:rsidRDefault="009266D7" w:rsidP="005849EC">
      <w:pPr>
        <w:spacing w:after="240" w:line="360" w:lineRule="auto"/>
      </w:pPr>
      <w:r w:rsidRPr="000F0DAE">
        <w:t>Allega copia del documento di identità in corso di validità.</w:t>
      </w:r>
    </w:p>
    <w:p w14:paraId="76CD777C" w14:textId="77777777" w:rsidR="009266D7" w:rsidRPr="000F0DAE" w:rsidRDefault="009266D7" w:rsidP="005849EC">
      <w:pPr>
        <w:spacing w:after="60" w:line="360" w:lineRule="auto"/>
      </w:pPr>
      <w:r w:rsidRPr="000F0DAE">
        <w:t>________________________, ____/____/________</w:t>
      </w:r>
    </w:p>
    <w:p w14:paraId="436DC682" w14:textId="77777777" w:rsidR="009266D7" w:rsidRPr="000F0DAE" w:rsidRDefault="009266D7" w:rsidP="005849EC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237AAF07" w14:textId="656549CF" w:rsidR="008F71FF" w:rsidRPr="000F0DAE" w:rsidRDefault="009266D7" w:rsidP="009266D7">
      <w:pPr>
        <w:spacing w:after="60" w:line="360" w:lineRule="auto"/>
        <w:ind w:left="5245" w:firstLine="1"/>
      </w:pPr>
      <w:r w:rsidRPr="000F0DAE">
        <w:t>Firma leggibile  ____________________________________</w:t>
      </w:r>
      <w:r w:rsidRPr="000F0DAE">
        <w:br w:type="page"/>
      </w:r>
    </w:p>
    <w:p w14:paraId="3499562B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lastRenderedPageBreak/>
        <w:t>Modello 4</w:t>
      </w:r>
    </w:p>
    <w:p w14:paraId="59ABEB4A" w14:textId="77777777" w:rsidR="008F71FF" w:rsidRPr="00F377B2" w:rsidRDefault="001F1178">
      <w:pPr>
        <w:spacing w:line="240" w:lineRule="auto"/>
        <w:jc w:val="center"/>
        <w:rPr>
          <w:b/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336E4E39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ASSEGNO DI MANTENIMENTO IN CASO DI SEPARAZIONE</w:t>
      </w:r>
    </w:p>
    <w:p w14:paraId="46D421DD" w14:textId="77777777" w:rsidR="009266D7" w:rsidRPr="000F0DAE" w:rsidRDefault="009266D7" w:rsidP="009266D7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9266D7" w:rsidRPr="000F0DAE" w14:paraId="369BBBAE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E0E94C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2E944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2C97E38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F7BE438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F024D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238022A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D5F5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70258ED7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00B5D7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E659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2DDE17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DF891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1755268E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E5C8D6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6A7F6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C7669B3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1CFFF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440BEEB7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8B4E2EA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1EFDF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0AF0A65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8D1BEDF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42310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120389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EA019" w14:textId="77777777" w:rsidR="009266D7" w:rsidRPr="000F0DAE" w:rsidRDefault="009266D7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10C0EBB0" w14:textId="7B5E8695" w:rsidR="008F71FF" w:rsidRPr="000F0DAE" w:rsidRDefault="001F1178" w:rsidP="009266D7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541E8A64" w14:textId="77777777" w:rsidR="008F71FF" w:rsidRPr="000F0DAE" w:rsidRDefault="001F1178">
      <w:pPr>
        <w:spacing w:before="80" w:after="120" w:line="240" w:lineRule="auto"/>
        <w:jc w:val="center"/>
      </w:pPr>
      <w:r w:rsidRPr="000F0DAE">
        <w:rPr>
          <w:b/>
        </w:rPr>
        <w:t>DICHIARA</w:t>
      </w:r>
    </w:p>
    <w:p w14:paraId="32AFF4CC" w14:textId="77777777" w:rsidR="008F71FF" w:rsidRPr="000F0DAE" w:rsidRDefault="001F1178" w:rsidP="005849EC">
      <w:pPr>
        <w:spacing w:after="60" w:line="360" w:lineRule="auto"/>
      </w:pPr>
      <w:r w:rsidRPr="000F0DAE">
        <w:t>ai fini della partecipazione al bando ERP del Comune di Sarroch:</w:t>
      </w:r>
    </w:p>
    <w:p w14:paraId="234F011D" w14:textId="240F19B5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essere separato/a dal/dalla Sig./Sig.ra _______________________________</w:t>
      </w:r>
      <w:r w:rsidR="009266D7">
        <w:t>___________________</w:t>
      </w:r>
      <w:r w:rsidRPr="000F0DAE">
        <w:t>________________</w:t>
      </w:r>
    </w:p>
    <w:p w14:paraId="28EA888F" w14:textId="40DC4147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allegare copia della sentenza/decreto omologato di separazione;</w:t>
      </w:r>
    </w:p>
    <w:p w14:paraId="48859351" w14:textId="3E60CDFA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percepire un assegno di mantenimento annuo pari a euro _______________________________</w:t>
      </w:r>
      <w:r w:rsidR="009266D7">
        <w:t>___________________</w:t>
      </w:r>
    </w:p>
    <w:p w14:paraId="47715B33" w14:textId="77777777" w:rsidR="008F71FF" w:rsidRPr="000F0DAE" w:rsidRDefault="001F1178" w:rsidP="005849EC">
      <w:pPr>
        <w:spacing w:after="0" w:line="360" w:lineRule="auto"/>
        <w:ind w:left="-11"/>
      </w:pPr>
      <w:r w:rsidRPr="000F0DAE">
        <w:t>specificando che l’importo è riferito:</w:t>
      </w:r>
    </w:p>
    <w:p w14:paraId="62C48606" w14:textId="7A079902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al/alla dichiarante;</w:t>
      </w:r>
    </w:p>
    <w:p w14:paraId="28566D7F" w14:textId="7B8F7553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ai figli;</w:t>
      </w:r>
    </w:p>
    <w:p w14:paraId="16B36865" w14:textId="71AE6538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al/alla dichiarante e ai figli;</w:t>
      </w:r>
    </w:p>
    <w:p w14:paraId="7BB8BA90" w14:textId="7B99950D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non percepire assegno di mantenimento;</w:t>
      </w:r>
    </w:p>
    <w:p w14:paraId="78DA1846" w14:textId="62433A8A" w:rsidR="008F71FF" w:rsidRPr="000F0DAE" w:rsidRDefault="001F1178" w:rsidP="005849EC">
      <w:pPr>
        <w:spacing w:after="60" w:line="360" w:lineRule="auto"/>
      </w:pPr>
      <w:r w:rsidRPr="000F0DAE">
        <w:t>eventuali note: ____________________________________</w:t>
      </w:r>
      <w:r w:rsidR="009266D7">
        <w:t>___________________</w:t>
      </w:r>
      <w:r w:rsidRPr="000F0DAE">
        <w:t>__________________________________</w:t>
      </w:r>
    </w:p>
    <w:p w14:paraId="5E8BBF08" w14:textId="77777777" w:rsidR="009266D7" w:rsidRPr="000F0DAE" w:rsidRDefault="009266D7" w:rsidP="005849EC">
      <w:pPr>
        <w:spacing w:before="240" w:after="12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322C7C69" w14:textId="77777777" w:rsidR="009266D7" w:rsidRPr="000F0DAE" w:rsidRDefault="009266D7" w:rsidP="005849EC">
      <w:pPr>
        <w:spacing w:after="240" w:line="360" w:lineRule="auto"/>
      </w:pPr>
      <w:r w:rsidRPr="000F0DAE">
        <w:t>Allega copia del documento di identità in corso di validità.</w:t>
      </w:r>
    </w:p>
    <w:p w14:paraId="6FAD8E33" w14:textId="77777777" w:rsidR="009266D7" w:rsidRPr="000F0DAE" w:rsidRDefault="009266D7" w:rsidP="005849EC">
      <w:pPr>
        <w:spacing w:after="60" w:line="360" w:lineRule="auto"/>
      </w:pPr>
      <w:r w:rsidRPr="000F0DAE">
        <w:t>________________________, ____/____/________</w:t>
      </w:r>
    </w:p>
    <w:p w14:paraId="7035345C" w14:textId="77777777" w:rsidR="009266D7" w:rsidRPr="000F0DAE" w:rsidRDefault="009266D7" w:rsidP="005849EC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60A08810" w14:textId="442694C0" w:rsidR="008F71FF" w:rsidRPr="000F0DAE" w:rsidRDefault="009266D7" w:rsidP="009266D7">
      <w:pPr>
        <w:spacing w:after="60" w:line="360" w:lineRule="auto"/>
        <w:ind w:left="5245" w:firstLine="1"/>
      </w:pPr>
      <w:r w:rsidRPr="000F0DAE">
        <w:t>Firma leggibile  ____________________________________</w:t>
      </w:r>
      <w:r w:rsidRPr="000F0DAE">
        <w:br w:type="page"/>
      </w:r>
    </w:p>
    <w:p w14:paraId="0990BDFC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lastRenderedPageBreak/>
        <w:t>Modello 5</w:t>
      </w:r>
    </w:p>
    <w:p w14:paraId="62755649" w14:textId="77777777" w:rsidR="008F71FF" w:rsidRPr="00F377B2" w:rsidRDefault="001F1178">
      <w:pPr>
        <w:spacing w:line="240" w:lineRule="auto"/>
        <w:jc w:val="center"/>
        <w:rPr>
          <w:b/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4A7C1300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DI ASSENZA DI SISTEMAZIONE ABITATIVA ADEGUATA</w:t>
      </w:r>
    </w:p>
    <w:p w14:paraId="5323F9B2" w14:textId="77777777" w:rsidR="009266D7" w:rsidRPr="000F0DAE" w:rsidRDefault="009266D7" w:rsidP="009266D7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9266D7" w:rsidRPr="000F0DAE" w14:paraId="49D95C1D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0F716C4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156BC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7C275F8A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2AF9B01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405F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0E4292B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C3A59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2EB822A3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89310A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0281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40BFFB6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B5C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0D890F70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15955D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FFBEE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40CFED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57152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337D2CEC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E21FB73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85AB8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9266D7" w:rsidRPr="000F0DAE" w14:paraId="7091893D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3118AC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C6E80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878138C" w14:textId="77777777" w:rsidR="009266D7" w:rsidRPr="000F0DAE" w:rsidRDefault="009266D7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29CAF" w14:textId="77777777" w:rsidR="009266D7" w:rsidRPr="000F0DAE" w:rsidRDefault="009266D7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7C9D1D92" w14:textId="122EEE4E" w:rsidR="008F71FF" w:rsidRPr="000F0DAE" w:rsidRDefault="001F1178" w:rsidP="009266D7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3284751B" w14:textId="77777777" w:rsidR="008F71FF" w:rsidRPr="000F0DAE" w:rsidRDefault="001F1178">
      <w:pPr>
        <w:spacing w:before="80" w:after="120" w:line="240" w:lineRule="auto"/>
        <w:jc w:val="center"/>
      </w:pPr>
      <w:r w:rsidRPr="000F0DAE">
        <w:rPr>
          <w:b/>
        </w:rPr>
        <w:t>DICHIARA</w:t>
      </w:r>
    </w:p>
    <w:p w14:paraId="1E8D6B72" w14:textId="77777777" w:rsidR="008F71FF" w:rsidRPr="000F0DAE" w:rsidRDefault="001F1178" w:rsidP="005849EC">
      <w:pPr>
        <w:spacing w:after="60" w:line="360" w:lineRule="auto"/>
      </w:pPr>
      <w:r w:rsidRPr="000F0DAE">
        <w:t>ai fini della partecipazione al bando ERP del Comune di Sarroch:</w:t>
      </w:r>
    </w:p>
    <w:p w14:paraId="6B0440CF" w14:textId="77777777" w:rsidR="00AF2143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non disporre di alcuna sistemazione abitativa adeguata alle esigenze del proprio nucleo familiare;</w:t>
      </w:r>
    </w:p>
    <w:p w14:paraId="1D172C37" w14:textId="4684AD96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il nucleo familiare è composto da n. ______ componenti;</w:t>
      </w:r>
    </w:p>
    <w:p w14:paraId="1D07F9D2" w14:textId="6C827155" w:rsidR="008F71FF" w:rsidRPr="000F0DAE" w:rsidRDefault="001F1178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l’attuale sistemazione abitativa è la seguente:</w:t>
      </w:r>
    </w:p>
    <w:p w14:paraId="5607BDD6" w14:textId="77777777" w:rsidR="008F71FF" w:rsidRPr="000F0DAE" w:rsidRDefault="001F1178" w:rsidP="00EC1723">
      <w:pPr>
        <w:spacing w:after="60" w:line="360" w:lineRule="auto"/>
        <w:ind w:left="-11" w:firstLine="295"/>
      </w:pPr>
      <w:r w:rsidRPr="000F0DAE">
        <w:t>____________________________________________________________________________________</w:t>
      </w:r>
    </w:p>
    <w:p w14:paraId="020A9EB3" w14:textId="77777777" w:rsidR="008F71FF" w:rsidRPr="000F0DAE" w:rsidRDefault="001F1178" w:rsidP="00EC1723">
      <w:pPr>
        <w:spacing w:after="60" w:line="360" w:lineRule="auto"/>
        <w:ind w:firstLine="284"/>
      </w:pPr>
      <w:r w:rsidRPr="000F0DAE">
        <w:t>____________________________________________________________________________________</w:t>
      </w:r>
    </w:p>
    <w:p w14:paraId="6C76F857" w14:textId="06A53698" w:rsidR="008F71FF" w:rsidRPr="000F0DAE" w:rsidRDefault="00AF2143" w:rsidP="005849EC">
      <w:pPr>
        <w:pStyle w:val="Paragrafoelenco"/>
        <w:numPr>
          <w:ilvl w:val="0"/>
          <w:numId w:val="10"/>
        </w:numPr>
        <w:spacing w:after="60" w:line="360" w:lineRule="auto"/>
        <w:ind w:left="284" w:hanging="295"/>
        <w:contextualSpacing w:val="0"/>
      </w:pPr>
      <w:r>
        <w:t>d</w:t>
      </w:r>
      <w:r w:rsidRPr="000F0DAE">
        <w:t>i allegare documentazione idonea a supporto della presente dichiarazione, ove disponibile.</w:t>
      </w:r>
    </w:p>
    <w:p w14:paraId="1FB2473C" w14:textId="77777777" w:rsidR="00AF2143" w:rsidRPr="000F0DAE" w:rsidRDefault="00AF2143" w:rsidP="005849EC">
      <w:pPr>
        <w:spacing w:before="240" w:after="12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156391DB" w14:textId="77777777" w:rsidR="00AF2143" w:rsidRPr="000F0DAE" w:rsidRDefault="00AF2143" w:rsidP="005849EC">
      <w:pPr>
        <w:spacing w:after="240" w:line="360" w:lineRule="auto"/>
      </w:pPr>
      <w:r w:rsidRPr="000F0DAE">
        <w:t>Allega copia del documento di identità in corso di validità.</w:t>
      </w:r>
    </w:p>
    <w:p w14:paraId="27DF35DC" w14:textId="77777777" w:rsidR="00AF2143" w:rsidRPr="000F0DAE" w:rsidRDefault="00AF2143" w:rsidP="005849EC">
      <w:pPr>
        <w:spacing w:after="60" w:line="360" w:lineRule="auto"/>
      </w:pPr>
      <w:r w:rsidRPr="000F0DAE">
        <w:t>________________________, ____/____/________</w:t>
      </w:r>
    </w:p>
    <w:p w14:paraId="3921EE59" w14:textId="77777777" w:rsidR="00AF2143" w:rsidRPr="000F0DAE" w:rsidRDefault="00AF2143" w:rsidP="005849EC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7EEFA6E5" w14:textId="2204DCE7" w:rsidR="00D642FD" w:rsidRDefault="00AF2143" w:rsidP="00AF2143">
      <w:pPr>
        <w:spacing w:after="60" w:line="360" w:lineRule="auto"/>
        <w:ind w:left="5245" w:firstLine="1"/>
      </w:pPr>
      <w:r w:rsidRPr="000F0DAE">
        <w:t>Firma leggibile  ____________________________________</w:t>
      </w:r>
    </w:p>
    <w:p w14:paraId="2F9B4603" w14:textId="77777777" w:rsidR="00D642FD" w:rsidRDefault="00D642FD">
      <w:r>
        <w:br w:type="page"/>
      </w:r>
    </w:p>
    <w:p w14:paraId="17E0B177" w14:textId="77777777" w:rsidR="008F71FF" w:rsidRPr="000F0DAE" w:rsidRDefault="008F71FF" w:rsidP="00AF2143">
      <w:pPr>
        <w:spacing w:after="60" w:line="360" w:lineRule="auto"/>
        <w:ind w:left="5245" w:firstLine="1"/>
      </w:pPr>
    </w:p>
    <w:p w14:paraId="4AE29C06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t>Modello 6</w:t>
      </w:r>
    </w:p>
    <w:p w14:paraId="3D82FB61" w14:textId="77777777" w:rsidR="008F71FF" w:rsidRPr="00F377B2" w:rsidRDefault="001F1178">
      <w:pPr>
        <w:spacing w:line="240" w:lineRule="auto"/>
        <w:jc w:val="center"/>
        <w:rPr>
          <w:b/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64F297C5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DI COABITAZIONE CON ALTRO NUCLEO FAMILIARE</w:t>
      </w:r>
    </w:p>
    <w:p w14:paraId="262EF669" w14:textId="77777777" w:rsidR="009266D7" w:rsidRPr="000F0DAE" w:rsidRDefault="009266D7" w:rsidP="009266D7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5849EC" w:rsidRPr="000F0DAE" w14:paraId="004F9F5D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1064D73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F61D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5849EC" w:rsidRPr="000F0DAE" w14:paraId="4D365CEC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A16AAF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68263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44C469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F9A11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5849EC" w:rsidRPr="000F0DAE" w14:paraId="2180EAC4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997AAB1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23CB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775CDE7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08BC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5849EC" w:rsidRPr="000F0DAE" w14:paraId="156A5C9F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BB2C34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C046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2C212A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F2AB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5849EC" w:rsidRPr="000F0DAE" w14:paraId="07E4AB8A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6FF2B7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1DBC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5849EC" w:rsidRPr="000F0DAE" w14:paraId="614150F1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95725F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18AEB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4B1C23" w14:textId="77777777" w:rsidR="005849EC" w:rsidRPr="000F0DAE" w:rsidRDefault="005849EC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31820" w14:textId="77777777" w:rsidR="005849EC" w:rsidRPr="000F0DAE" w:rsidRDefault="005849EC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01238858" w14:textId="77777777" w:rsidR="005849EC" w:rsidRPr="000F0DAE" w:rsidRDefault="005849EC" w:rsidP="005849EC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4B323963" w14:textId="77777777" w:rsidR="005849EC" w:rsidRPr="000F0DAE" w:rsidRDefault="005849EC" w:rsidP="005849EC">
      <w:pPr>
        <w:spacing w:before="80" w:after="120" w:line="240" w:lineRule="auto"/>
        <w:jc w:val="center"/>
      </w:pPr>
      <w:r w:rsidRPr="000F0DAE">
        <w:rPr>
          <w:b/>
        </w:rPr>
        <w:t>DICHIARA</w:t>
      </w:r>
    </w:p>
    <w:p w14:paraId="2FE89D82" w14:textId="77777777" w:rsidR="008F71FF" w:rsidRPr="000F0DAE" w:rsidRDefault="001F1178" w:rsidP="00D642FD">
      <w:pPr>
        <w:spacing w:after="60" w:line="360" w:lineRule="auto"/>
      </w:pPr>
      <w:r w:rsidRPr="000F0DAE">
        <w:t>ai fini della partecipazione al bando ERP del Comune di Sarroch:</w:t>
      </w:r>
    </w:p>
    <w:p w14:paraId="09EF506F" w14:textId="75D79318" w:rsidR="008F71FF" w:rsidRPr="000F0DAE" w:rsidRDefault="001F1178" w:rsidP="00D642FD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vivere in coabitazione con altro nucleo familiare presso l’alloggio sito in:</w:t>
      </w:r>
    </w:p>
    <w:p w14:paraId="3CED5B63" w14:textId="77777777" w:rsidR="008F71FF" w:rsidRPr="000F0DAE" w:rsidRDefault="001F1178" w:rsidP="00D642FD">
      <w:pPr>
        <w:spacing w:after="60" w:line="360" w:lineRule="auto"/>
        <w:ind w:firstLine="284"/>
      </w:pPr>
      <w:r w:rsidRPr="000F0DAE">
        <w:t>Comune __________________________ via/piazza ______________________________ n. ______</w:t>
      </w:r>
    </w:p>
    <w:p w14:paraId="78D7AD1E" w14:textId="77777777" w:rsidR="008F71FF" w:rsidRPr="000F0DAE" w:rsidRDefault="001F1178" w:rsidP="00D642FD">
      <w:pPr>
        <w:spacing w:after="60" w:line="360" w:lineRule="auto"/>
        <w:ind w:firstLine="284"/>
      </w:pPr>
      <w:r w:rsidRPr="000F0DAE">
        <w:t>dal ____/____/________ e fino alla data odierna;</w:t>
      </w:r>
    </w:p>
    <w:p w14:paraId="05195508" w14:textId="57266B07" w:rsidR="008F71FF" w:rsidRPr="000F0DAE" w:rsidRDefault="001F1178" w:rsidP="00D642FD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il nucleo familiare coabitante è intestato/riconducibile al/alla Sig./Sig.ra:</w:t>
      </w:r>
    </w:p>
    <w:p w14:paraId="37DFD492" w14:textId="77777777" w:rsidR="008F71FF" w:rsidRPr="000F0DAE" w:rsidRDefault="001F1178" w:rsidP="00EC1723">
      <w:pPr>
        <w:spacing w:after="60" w:line="360" w:lineRule="auto"/>
        <w:ind w:firstLine="284"/>
      </w:pPr>
      <w:r w:rsidRPr="000F0DAE">
        <w:t>____________________________________________________________________________________</w:t>
      </w:r>
    </w:p>
    <w:p w14:paraId="20EAB584" w14:textId="208605F2" w:rsidR="008F71FF" w:rsidRPr="000F0DAE" w:rsidRDefault="001F1178" w:rsidP="00D642FD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la coabitazione avviene per motivi di reciproca assistenza morale e materiale;</w:t>
      </w:r>
    </w:p>
    <w:p w14:paraId="67423F93" w14:textId="769174F6" w:rsidR="008F71FF" w:rsidRPr="000F0DAE" w:rsidRDefault="001F1178" w:rsidP="00D642FD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nell’alloggio coabitano n. ______ nuclei familiari, per complessive n. ______ persone;</w:t>
      </w:r>
    </w:p>
    <w:p w14:paraId="738DD433" w14:textId="62F8269A" w:rsidR="008F71FF" w:rsidRPr="000F0DAE" w:rsidRDefault="001F1178" w:rsidP="00EC1723">
      <w:pPr>
        <w:spacing w:after="60" w:line="360" w:lineRule="auto"/>
      </w:pPr>
      <w:r w:rsidRPr="000F0DAE">
        <w:t>eventuali note: _____________________________________________________________</w:t>
      </w:r>
      <w:r w:rsidR="00D642FD">
        <w:t>_</w:t>
      </w:r>
      <w:r w:rsidRPr="000F0DAE">
        <w:t>_________</w:t>
      </w:r>
      <w:r w:rsidR="00EC1723">
        <w:t>____</w:t>
      </w:r>
    </w:p>
    <w:p w14:paraId="040C32D3" w14:textId="77777777" w:rsidR="00EC1723" w:rsidRPr="000F0DAE" w:rsidRDefault="00EC1723" w:rsidP="00EC1723">
      <w:pPr>
        <w:spacing w:before="240" w:after="12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63066A98" w14:textId="77777777" w:rsidR="00EC1723" w:rsidRPr="000F0DAE" w:rsidRDefault="00EC1723" w:rsidP="00EC1723">
      <w:pPr>
        <w:spacing w:after="240" w:line="360" w:lineRule="auto"/>
      </w:pPr>
      <w:r w:rsidRPr="000F0DAE">
        <w:t>Allega copia del documento di identità in corso di validità.</w:t>
      </w:r>
    </w:p>
    <w:p w14:paraId="08342DED" w14:textId="77777777" w:rsidR="00EC1723" w:rsidRPr="000F0DAE" w:rsidRDefault="00EC1723" w:rsidP="00EC1723">
      <w:pPr>
        <w:spacing w:after="60" w:line="360" w:lineRule="auto"/>
      </w:pPr>
      <w:r w:rsidRPr="000F0DAE">
        <w:t>________________________, ____/____/________</w:t>
      </w:r>
    </w:p>
    <w:p w14:paraId="54D2955E" w14:textId="77777777" w:rsidR="00EC1723" w:rsidRPr="000F0DAE" w:rsidRDefault="00EC1723" w:rsidP="00EC1723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2DB920CC" w14:textId="77777777" w:rsidR="00EC1723" w:rsidRDefault="00EC1723" w:rsidP="00EC1723">
      <w:pPr>
        <w:spacing w:after="60" w:line="360" w:lineRule="auto"/>
        <w:ind w:left="5245" w:firstLine="1"/>
      </w:pPr>
      <w:r w:rsidRPr="000F0DAE">
        <w:t>Firma leggibile  ____________________________________</w:t>
      </w:r>
    </w:p>
    <w:p w14:paraId="6F384A91" w14:textId="77777777" w:rsidR="008F71FF" w:rsidRPr="000F0DAE" w:rsidRDefault="001F1178">
      <w:r w:rsidRPr="000F0DAE">
        <w:br w:type="page"/>
      </w:r>
    </w:p>
    <w:p w14:paraId="5D918C05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lastRenderedPageBreak/>
        <w:t>Modello 7</w:t>
      </w:r>
    </w:p>
    <w:p w14:paraId="3C826A27" w14:textId="77777777" w:rsidR="008F71FF" w:rsidRPr="00F377B2" w:rsidRDefault="001F1178">
      <w:pPr>
        <w:spacing w:line="240" w:lineRule="auto"/>
        <w:jc w:val="center"/>
        <w:rPr>
          <w:b/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722F3FC5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DI OCCUPAZIONE DI LOCALE A TITOLO PRECARIO</w:t>
      </w:r>
    </w:p>
    <w:p w14:paraId="72AFDE54" w14:textId="77777777" w:rsidR="009266D7" w:rsidRPr="000F0DAE" w:rsidRDefault="009266D7" w:rsidP="009266D7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EC1723" w:rsidRPr="000F0DAE" w14:paraId="0B319EC3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15ACFFE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A364A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1F4C9FFF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A44535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B5BA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EB989B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4BD9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365E5757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9A2BD25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F2788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8DC663F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B508E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44B2D8F1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C4972E7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A0101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8954B38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849A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6D8EB499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C397CF4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B6997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2F67BFF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6B33D42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C133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69DB284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66EDC" w14:textId="77777777" w:rsidR="00EC1723" w:rsidRPr="000F0DAE" w:rsidRDefault="00EC1723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49FCE552" w14:textId="77777777" w:rsidR="00EC1723" w:rsidRPr="000F0DAE" w:rsidRDefault="00EC1723" w:rsidP="00EC1723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05F65B86" w14:textId="77777777" w:rsidR="00EC1723" w:rsidRPr="000F0DAE" w:rsidRDefault="00EC1723" w:rsidP="00EC1723">
      <w:pPr>
        <w:spacing w:before="80" w:after="120" w:line="360" w:lineRule="auto"/>
        <w:jc w:val="center"/>
      </w:pPr>
      <w:r w:rsidRPr="000F0DAE">
        <w:rPr>
          <w:b/>
        </w:rPr>
        <w:t>DICHIARA</w:t>
      </w:r>
    </w:p>
    <w:p w14:paraId="793F40C1" w14:textId="77777777" w:rsidR="008F71FF" w:rsidRPr="000F0DAE" w:rsidRDefault="001F1178" w:rsidP="00EC1723">
      <w:pPr>
        <w:spacing w:after="60" w:line="360" w:lineRule="auto"/>
      </w:pPr>
      <w:r w:rsidRPr="000F0DAE">
        <w:t>ai fini della partecipazione al bando ERP del Comune di Sarroch:</w:t>
      </w:r>
    </w:p>
    <w:p w14:paraId="0AA43769" w14:textId="562A6189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occupare un locale a titolo precario sito in:</w:t>
      </w:r>
    </w:p>
    <w:p w14:paraId="58EE5E08" w14:textId="77777777" w:rsidR="008F71FF" w:rsidRPr="000F0DAE" w:rsidRDefault="001F1178" w:rsidP="00EC1723">
      <w:pPr>
        <w:pStyle w:val="Paragrafoelenco"/>
        <w:spacing w:after="60" w:line="360" w:lineRule="auto"/>
        <w:ind w:left="284"/>
      </w:pPr>
      <w:r w:rsidRPr="000F0DAE">
        <w:t>Comune __________________________ via/piazza ______________________________ n. ______</w:t>
      </w:r>
    </w:p>
    <w:p w14:paraId="4B9A3D29" w14:textId="77777777" w:rsidR="008F71FF" w:rsidRPr="000F0DAE" w:rsidRDefault="001F1178" w:rsidP="00EC1723">
      <w:pPr>
        <w:pStyle w:val="Paragrafoelenco"/>
        <w:spacing w:after="60" w:line="360" w:lineRule="auto"/>
        <w:ind w:left="284"/>
      </w:pPr>
      <w:r w:rsidRPr="000F0DAE">
        <w:t>dal ____/____/________;</w:t>
      </w:r>
    </w:p>
    <w:p w14:paraId="77292914" w14:textId="3A70D9A3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il locale è stato messo a disposizione da: ____________________________________________</w:t>
      </w:r>
    </w:p>
    <w:p w14:paraId="0119E6A5" w14:textId="1A4F129F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che la sistemazione ha carattere temporaneo/precario per le seguenti ragioni:</w:t>
      </w:r>
    </w:p>
    <w:p w14:paraId="59B1FD84" w14:textId="77777777" w:rsidR="008F71FF" w:rsidRPr="000F0DAE" w:rsidRDefault="001F1178" w:rsidP="00EC1723">
      <w:pPr>
        <w:pStyle w:val="Paragrafoelenco"/>
        <w:spacing w:after="60" w:line="360" w:lineRule="auto"/>
        <w:ind w:left="284"/>
      </w:pPr>
      <w:r w:rsidRPr="000F0DAE">
        <w:t>____________________________________________________________________________________</w:t>
      </w:r>
    </w:p>
    <w:p w14:paraId="1C5785ED" w14:textId="77777777" w:rsidR="008F71FF" w:rsidRPr="000F0DAE" w:rsidRDefault="001F1178" w:rsidP="00EC1723">
      <w:pPr>
        <w:pStyle w:val="Paragrafoelenco"/>
        <w:spacing w:after="60" w:line="360" w:lineRule="auto"/>
        <w:ind w:left="284"/>
      </w:pPr>
      <w:r w:rsidRPr="000F0DAE">
        <w:t>____________________________________________________________________________________</w:t>
      </w:r>
    </w:p>
    <w:p w14:paraId="64B99349" w14:textId="5CEEBE5C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allegare documentazione idonea a supporto della presente dichiarazione, ove disponibile.</w:t>
      </w:r>
    </w:p>
    <w:p w14:paraId="3AB7B3EE" w14:textId="77777777" w:rsidR="00EC1723" w:rsidRPr="000F0DAE" w:rsidRDefault="00EC1723" w:rsidP="00EC1723">
      <w:pPr>
        <w:spacing w:before="240" w:after="12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347E9005" w14:textId="77777777" w:rsidR="00EC1723" w:rsidRPr="000F0DAE" w:rsidRDefault="00EC1723" w:rsidP="00EC1723">
      <w:pPr>
        <w:spacing w:after="240" w:line="360" w:lineRule="auto"/>
      </w:pPr>
      <w:r w:rsidRPr="000F0DAE">
        <w:t>Allega copia del documento di identità in corso di validità.</w:t>
      </w:r>
    </w:p>
    <w:p w14:paraId="7667F27E" w14:textId="77777777" w:rsidR="00EC1723" w:rsidRPr="000F0DAE" w:rsidRDefault="00EC1723" w:rsidP="00EC1723">
      <w:pPr>
        <w:spacing w:after="60" w:line="360" w:lineRule="auto"/>
      </w:pPr>
      <w:r w:rsidRPr="000F0DAE">
        <w:t>________________________, ____/____/________</w:t>
      </w:r>
    </w:p>
    <w:p w14:paraId="0CCED472" w14:textId="77777777" w:rsidR="00EC1723" w:rsidRPr="000F0DAE" w:rsidRDefault="00EC1723" w:rsidP="00EC1723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75B8D8E0" w14:textId="77777777" w:rsidR="00EC1723" w:rsidRDefault="00EC1723" w:rsidP="00EC1723">
      <w:pPr>
        <w:spacing w:after="60" w:line="360" w:lineRule="auto"/>
        <w:ind w:left="5245" w:firstLine="1"/>
      </w:pPr>
      <w:r w:rsidRPr="000F0DAE">
        <w:t>Firma leggibile  ____________________________________</w:t>
      </w:r>
    </w:p>
    <w:p w14:paraId="19DF24B1" w14:textId="4A391966" w:rsidR="008F71FF" w:rsidRPr="000F0DAE" w:rsidRDefault="001F1178">
      <w:r w:rsidRPr="000F0DAE">
        <w:br w:type="page"/>
      </w:r>
    </w:p>
    <w:p w14:paraId="208F5678" w14:textId="77777777" w:rsidR="008F71FF" w:rsidRPr="000F0DAE" w:rsidRDefault="001F1178">
      <w:pPr>
        <w:spacing w:after="160" w:line="240" w:lineRule="auto"/>
        <w:jc w:val="right"/>
      </w:pPr>
      <w:r w:rsidRPr="000F0DAE">
        <w:rPr>
          <w:b/>
          <w:sz w:val="20"/>
        </w:rPr>
        <w:lastRenderedPageBreak/>
        <w:t>Modello 8</w:t>
      </w:r>
    </w:p>
    <w:p w14:paraId="5B569002" w14:textId="77777777" w:rsidR="008F71FF" w:rsidRPr="00F377B2" w:rsidRDefault="001F1178">
      <w:pPr>
        <w:spacing w:line="240" w:lineRule="auto"/>
        <w:jc w:val="center"/>
        <w:rPr>
          <w:b/>
          <w:szCs w:val="18"/>
        </w:rPr>
      </w:pPr>
      <w:r w:rsidRPr="00F377B2">
        <w:rPr>
          <w:b/>
          <w:szCs w:val="18"/>
        </w:rPr>
        <w:t>DOMANDA DI ASSEGNAZIONE IN LOCAZIONE DI ALLOGGIO DI EDILIZIA RESIDENZIALE PUBBLICA</w:t>
      </w:r>
    </w:p>
    <w:p w14:paraId="22DF75F8" w14:textId="77777777" w:rsidR="008F71FF" w:rsidRPr="000F0DAE" w:rsidRDefault="001F1178">
      <w:pPr>
        <w:spacing w:after="60" w:line="240" w:lineRule="auto"/>
        <w:jc w:val="center"/>
      </w:pPr>
      <w:r w:rsidRPr="000F0DAE">
        <w:rPr>
          <w:b/>
          <w:sz w:val="24"/>
        </w:rPr>
        <w:t>DICHIARAZIONE DI RESIDENZA STORICA</w:t>
      </w:r>
    </w:p>
    <w:p w14:paraId="5FF12198" w14:textId="77777777" w:rsidR="009266D7" w:rsidRPr="000F0DAE" w:rsidRDefault="009266D7" w:rsidP="009266D7">
      <w:pPr>
        <w:spacing w:line="240" w:lineRule="auto"/>
        <w:jc w:val="center"/>
        <w:rPr>
          <w:i/>
        </w:rPr>
      </w:pPr>
      <w:r w:rsidRPr="000F0DAE">
        <w:rPr>
          <w:i/>
        </w:rPr>
        <w:t>Dichiarazione sostitutiva di certificazione / atto di notorietà</w:t>
      </w:r>
      <w:r>
        <w:rPr>
          <w:i/>
        </w:rPr>
        <w:t xml:space="preserve"> </w:t>
      </w:r>
      <w:r w:rsidRPr="000F0DAE">
        <w:rPr>
          <w:i/>
        </w:rPr>
        <w:t>ai sensi degli artt. 46 e 47 del D.P.R. 28 dicembre 2000, n. 445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42"/>
        <w:gridCol w:w="1696"/>
        <w:gridCol w:w="3284"/>
      </w:tblGrid>
      <w:tr w:rsidR="00EC1723" w:rsidRPr="000F0DAE" w14:paraId="7E96FE08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7D4A50A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Il/La sottoscritto/a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4599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5F85C7CE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19C7810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nato/a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BABA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266542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78BA9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5D017D7D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A4F1BF4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residente 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02B9E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C62D49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C.A.P.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F7AD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123FA22F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3815DB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in via/piazza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2630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E4B8AF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n.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E2B9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43478F6F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3DA9C9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codice fiscale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74D27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</w:tr>
      <w:tr w:rsidR="00EC1723" w:rsidRPr="000F0DAE" w14:paraId="72A6905C" w14:textId="77777777" w:rsidTr="00E649B0">
        <w:trPr>
          <w:trHeight w:val="34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B566CFE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telefono/cellulare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013AE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11FD805" w14:textId="77777777" w:rsidR="00EC1723" w:rsidRPr="000F0DAE" w:rsidRDefault="00EC1723" w:rsidP="00E649B0">
            <w:pPr>
              <w:rPr>
                <w:rFonts w:eastAsia="Times New Roman" w:cs="Arial"/>
                <w:szCs w:val="18"/>
              </w:rPr>
            </w:pPr>
            <w:r w:rsidRPr="000F0DAE">
              <w:rPr>
                <w:rFonts w:eastAsia="Times New Roman" w:cs="Arial"/>
                <w:b/>
                <w:szCs w:val="18"/>
              </w:rPr>
              <w:t>e-mail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F218A" w14:textId="77777777" w:rsidR="00EC1723" w:rsidRPr="000F0DAE" w:rsidRDefault="00EC1723" w:rsidP="00E649B0">
            <w:pPr>
              <w:jc w:val="right"/>
              <w:rPr>
                <w:rFonts w:eastAsia="Times New Roman" w:cs="Arial"/>
                <w:szCs w:val="18"/>
              </w:rPr>
            </w:pPr>
          </w:p>
        </w:tc>
      </w:tr>
    </w:tbl>
    <w:p w14:paraId="575788B4" w14:textId="77777777" w:rsidR="00EC1723" w:rsidRPr="000F0DAE" w:rsidRDefault="00EC1723" w:rsidP="00EC1723">
      <w:pPr>
        <w:spacing w:before="240" w:after="120" w:line="360" w:lineRule="auto"/>
      </w:pPr>
      <w:r w:rsidRPr="000F0DAE">
        <w:t>consapevole delle sanzioni penali previste dall’art. 76 del D.P.R. 445/2000 in caso di dichiarazioni mendaci e della decadenza dai benefici eventualmente conseguiti ai sensi dell’art. 75 del medesimo D.P.R.,</w:t>
      </w:r>
    </w:p>
    <w:p w14:paraId="1124BDC6" w14:textId="77777777" w:rsidR="008F71FF" w:rsidRPr="000F0DAE" w:rsidRDefault="001F1178">
      <w:pPr>
        <w:spacing w:before="80" w:after="120" w:line="240" w:lineRule="auto"/>
        <w:jc w:val="center"/>
      </w:pPr>
      <w:r w:rsidRPr="000F0DAE">
        <w:rPr>
          <w:b/>
        </w:rPr>
        <w:t>DICHIARA</w:t>
      </w:r>
    </w:p>
    <w:p w14:paraId="49911F55" w14:textId="77777777" w:rsidR="008F71FF" w:rsidRPr="000F0DAE" w:rsidRDefault="001F1178">
      <w:pPr>
        <w:spacing w:after="60" w:line="240" w:lineRule="auto"/>
      </w:pPr>
      <w:r w:rsidRPr="000F0DAE">
        <w:t>ai fini della partecipazione al bando ERP del Comune di Sarroch:</w:t>
      </w:r>
    </w:p>
    <w:p w14:paraId="5F6BE7E1" w14:textId="0C95BC49" w:rsidR="008F71FF" w:rsidRPr="000F0DAE" w:rsidRDefault="001F1178" w:rsidP="00EC1723">
      <w:pPr>
        <w:pStyle w:val="Paragrafoelenco"/>
        <w:numPr>
          <w:ilvl w:val="0"/>
          <w:numId w:val="10"/>
        </w:numPr>
        <w:spacing w:after="60" w:line="360" w:lineRule="auto"/>
        <w:ind w:left="284" w:hanging="295"/>
      </w:pPr>
      <w:r w:rsidRPr="000F0DAE">
        <w:t>di dichiarare i seguenti Comuni e periodi di residenza: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8F71FF" w:rsidRPr="000F0DAE" w14:paraId="23B916A9" w14:textId="77777777" w:rsidTr="00EC1723">
        <w:trPr>
          <w:trHeight w:val="379"/>
          <w:jc w:val="center"/>
        </w:trPr>
        <w:tc>
          <w:tcPr>
            <w:tcW w:w="3400" w:type="dxa"/>
            <w:shd w:val="clear" w:color="auto" w:fill="D9EAF7"/>
            <w:vAlign w:val="center"/>
          </w:tcPr>
          <w:p w14:paraId="49AB8113" w14:textId="77777777" w:rsidR="008F71FF" w:rsidRPr="000F0DAE" w:rsidRDefault="001F1178" w:rsidP="00EC1723">
            <w:pPr>
              <w:jc w:val="center"/>
            </w:pPr>
            <w:r w:rsidRPr="000F0DAE">
              <w:rPr>
                <w:b/>
              </w:rPr>
              <w:t>Comune</w:t>
            </w:r>
          </w:p>
        </w:tc>
        <w:tc>
          <w:tcPr>
            <w:tcW w:w="3400" w:type="dxa"/>
            <w:shd w:val="clear" w:color="auto" w:fill="D9EAF7"/>
            <w:vAlign w:val="center"/>
          </w:tcPr>
          <w:p w14:paraId="538383AD" w14:textId="77777777" w:rsidR="008F71FF" w:rsidRPr="000F0DAE" w:rsidRDefault="001F1178" w:rsidP="00EC1723">
            <w:pPr>
              <w:jc w:val="center"/>
            </w:pPr>
            <w:r w:rsidRPr="000F0DAE">
              <w:rPr>
                <w:b/>
              </w:rPr>
              <w:t>Dal</w:t>
            </w:r>
          </w:p>
        </w:tc>
        <w:tc>
          <w:tcPr>
            <w:tcW w:w="3400" w:type="dxa"/>
            <w:shd w:val="clear" w:color="auto" w:fill="D9EAF7"/>
            <w:vAlign w:val="center"/>
          </w:tcPr>
          <w:p w14:paraId="775F7284" w14:textId="77777777" w:rsidR="008F71FF" w:rsidRPr="000F0DAE" w:rsidRDefault="001F1178" w:rsidP="00EC1723">
            <w:pPr>
              <w:jc w:val="center"/>
            </w:pPr>
            <w:r w:rsidRPr="000F0DAE">
              <w:rPr>
                <w:b/>
              </w:rPr>
              <w:t>Al</w:t>
            </w:r>
          </w:p>
        </w:tc>
      </w:tr>
      <w:tr w:rsidR="008F71FF" w:rsidRPr="000F0DAE" w14:paraId="661F98EE" w14:textId="77777777" w:rsidTr="00EC1723">
        <w:trPr>
          <w:trHeight w:val="397"/>
          <w:jc w:val="center"/>
        </w:trPr>
        <w:tc>
          <w:tcPr>
            <w:tcW w:w="3400" w:type="dxa"/>
            <w:vAlign w:val="center"/>
          </w:tcPr>
          <w:p w14:paraId="0EA709AB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392AA868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348B7BF8" w14:textId="77777777" w:rsidR="008F71FF" w:rsidRPr="000F0DAE" w:rsidRDefault="001F1178">
            <w:r w:rsidRPr="000F0DAE">
              <w:t xml:space="preserve"> </w:t>
            </w:r>
          </w:p>
        </w:tc>
      </w:tr>
      <w:tr w:rsidR="008F71FF" w:rsidRPr="000F0DAE" w14:paraId="028F9FC8" w14:textId="77777777" w:rsidTr="00EC1723">
        <w:trPr>
          <w:trHeight w:val="397"/>
          <w:jc w:val="center"/>
        </w:trPr>
        <w:tc>
          <w:tcPr>
            <w:tcW w:w="3400" w:type="dxa"/>
            <w:vAlign w:val="center"/>
          </w:tcPr>
          <w:p w14:paraId="653AD95F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1DB1F578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4F22BBE8" w14:textId="77777777" w:rsidR="008F71FF" w:rsidRPr="000F0DAE" w:rsidRDefault="001F1178">
            <w:r w:rsidRPr="000F0DAE">
              <w:t xml:space="preserve"> </w:t>
            </w:r>
          </w:p>
        </w:tc>
      </w:tr>
      <w:tr w:rsidR="008F71FF" w:rsidRPr="000F0DAE" w14:paraId="0A91F130" w14:textId="77777777" w:rsidTr="00EC1723">
        <w:trPr>
          <w:trHeight w:val="397"/>
          <w:jc w:val="center"/>
        </w:trPr>
        <w:tc>
          <w:tcPr>
            <w:tcW w:w="3400" w:type="dxa"/>
            <w:vAlign w:val="center"/>
          </w:tcPr>
          <w:p w14:paraId="5AF16FBB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7B583BFD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03024EB4" w14:textId="77777777" w:rsidR="008F71FF" w:rsidRPr="000F0DAE" w:rsidRDefault="001F1178">
            <w:r w:rsidRPr="000F0DAE">
              <w:t xml:space="preserve"> </w:t>
            </w:r>
          </w:p>
        </w:tc>
      </w:tr>
      <w:tr w:rsidR="008F71FF" w:rsidRPr="000F0DAE" w14:paraId="2FD1F801" w14:textId="77777777" w:rsidTr="00EC1723">
        <w:trPr>
          <w:trHeight w:val="397"/>
          <w:jc w:val="center"/>
        </w:trPr>
        <w:tc>
          <w:tcPr>
            <w:tcW w:w="3400" w:type="dxa"/>
            <w:vAlign w:val="center"/>
          </w:tcPr>
          <w:p w14:paraId="1BDE6ED9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3F4F2BFA" w14:textId="77777777" w:rsidR="008F71FF" w:rsidRPr="000F0DAE" w:rsidRDefault="001F1178">
            <w:r w:rsidRPr="000F0DAE">
              <w:t xml:space="preserve"> </w:t>
            </w:r>
          </w:p>
        </w:tc>
        <w:tc>
          <w:tcPr>
            <w:tcW w:w="3400" w:type="dxa"/>
            <w:vAlign w:val="center"/>
          </w:tcPr>
          <w:p w14:paraId="5B56E668" w14:textId="77777777" w:rsidR="008F71FF" w:rsidRPr="000F0DAE" w:rsidRDefault="001F1178">
            <w:r w:rsidRPr="000F0DAE">
              <w:t xml:space="preserve"> </w:t>
            </w:r>
          </w:p>
        </w:tc>
      </w:tr>
    </w:tbl>
    <w:p w14:paraId="2523F823" w14:textId="77777777" w:rsidR="008F71FF" w:rsidRDefault="001F1178" w:rsidP="00EC1723">
      <w:pPr>
        <w:spacing w:before="160" w:after="60" w:line="360" w:lineRule="auto"/>
        <w:rPr>
          <w:i/>
        </w:rPr>
      </w:pPr>
      <w:r w:rsidRPr="000F0DAE">
        <w:rPr>
          <w:i/>
        </w:rPr>
        <w:t>La presente dichiarazione è soggetta a verifica d’ufficio da parte dell’Amministrazione.</w:t>
      </w:r>
    </w:p>
    <w:p w14:paraId="703AD422" w14:textId="77777777" w:rsidR="00EC1723" w:rsidRPr="000F0DAE" w:rsidRDefault="00EC1723" w:rsidP="00EC1723">
      <w:pPr>
        <w:spacing w:before="240" w:after="120" w:line="360" w:lineRule="auto"/>
        <w:jc w:val="both"/>
      </w:pPr>
      <w:r w:rsidRPr="000F0DAE">
        <w:t>Dichiara inoltre di aver preso visione dell’informativa sul trattamento dei dati personali resa ai sensi degli artt. 13 e 14 del Regolamento (UE) 2016/679, per le attività connesse alla formazione della graduatoria ERP.</w:t>
      </w:r>
    </w:p>
    <w:p w14:paraId="1BE9160A" w14:textId="77777777" w:rsidR="00EC1723" w:rsidRPr="000F0DAE" w:rsidRDefault="00EC1723" w:rsidP="00EC1723">
      <w:pPr>
        <w:spacing w:after="240" w:line="360" w:lineRule="auto"/>
      </w:pPr>
      <w:r w:rsidRPr="000F0DAE">
        <w:t>Allega copia del documento di identità in corso di validità.</w:t>
      </w:r>
    </w:p>
    <w:p w14:paraId="57FF3082" w14:textId="77777777" w:rsidR="00EC1723" w:rsidRPr="000F0DAE" w:rsidRDefault="00EC1723" w:rsidP="00EC1723">
      <w:pPr>
        <w:spacing w:after="60" w:line="360" w:lineRule="auto"/>
      </w:pPr>
      <w:r w:rsidRPr="000F0DAE">
        <w:t>________________________, ____/____/________</w:t>
      </w:r>
    </w:p>
    <w:p w14:paraId="73F4D1E0" w14:textId="77777777" w:rsidR="00EC1723" w:rsidRPr="000F0DAE" w:rsidRDefault="00EC1723" w:rsidP="00EC1723">
      <w:pPr>
        <w:spacing w:after="280" w:line="360" w:lineRule="auto"/>
      </w:pPr>
      <w:r w:rsidRPr="000F0DAE">
        <w:rPr>
          <w:i/>
          <w:sz w:val="16"/>
        </w:rPr>
        <w:t>Luogo e data</w:t>
      </w:r>
    </w:p>
    <w:p w14:paraId="122478BC" w14:textId="77777777" w:rsidR="00EC1723" w:rsidRDefault="00EC1723" w:rsidP="00EC1723">
      <w:pPr>
        <w:spacing w:after="60" w:line="360" w:lineRule="auto"/>
        <w:ind w:left="5245" w:firstLine="1"/>
      </w:pPr>
      <w:r w:rsidRPr="000F0DAE">
        <w:t>Firma leggibile  ____________________________________</w:t>
      </w:r>
    </w:p>
    <w:p w14:paraId="0CB5504D" w14:textId="77777777" w:rsidR="00EC1723" w:rsidRPr="000F0DAE" w:rsidRDefault="00EC1723">
      <w:pPr>
        <w:spacing w:before="160" w:after="60" w:line="240" w:lineRule="auto"/>
      </w:pPr>
    </w:p>
    <w:sectPr w:rsidR="00EC1723" w:rsidRPr="000F0DAE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9384" w14:textId="77777777" w:rsidR="001F1178" w:rsidRPr="000F0DAE" w:rsidRDefault="001F1178">
      <w:pPr>
        <w:spacing w:after="0" w:line="240" w:lineRule="auto"/>
      </w:pPr>
      <w:r w:rsidRPr="000F0DAE">
        <w:separator/>
      </w:r>
    </w:p>
  </w:endnote>
  <w:endnote w:type="continuationSeparator" w:id="0">
    <w:p w14:paraId="06497728" w14:textId="77777777" w:rsidR="001F1178" w:rsidRPr="000F0DAE" w:rsidRDefault="001F1178">
      <w:pPr>
        <w:spacing w:after="0" w:line="240" w:lineRule="auto"/>
      </w:pPr>
      <w:r w:rsidRPr="000F0D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E79E" w14:textId="77777777" w:rsidR="001F1178" w:rsidRPr="000F0DAE" w:rsidRDefault="001F1178">
      <w:pPr>
        <w:spacing w:after="0" w:line="240" w:lineRule="auto"/>
      </w:pPr>
      <w:r w:rsidRPr="000F0DAE">
        <w:separator/>
      </w:r>
    </w:p>
  </w:footnote>
  <w:footnote w:type="continuationSeparator" w:id="0">
    <w:p w14:paraId="24D3BE36" w14:textId="77777777" w:rsidR="001F1178" w:rsidRPr="000F0DAE" w:rsidRDefault="001F1178">
      <w:pPr>
        <w:spacing w:after="0" w:line="240" w:lineRule="auto"/>
      </w:pPr>
      <w:r w:rsidRPr="000F0D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801A50"/>
    <w:multiLevelType w:val="hybridMultilevel"/>
    <w:tmpl w:val="3FA866DA"/>
    <w:lvl w:ilvl="0" w:tplc="2632D18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4265">
    <w:abstractNumId w:val="8"/>
  </w:num>
  <w:num w:numId="2" w16cid:durableId="886644734">
    <w:abstractNumId w:val="6"/>
  </w:num>
  <w:num w:numId="3" w16cid:durableId="185606829">
    <w:abstractNumId w:val="5"/>
  </w:num>
  <w:num w:numId="4" w16cid:durableId="885801753">
    <w:abstractNumId w:val="4"/>
  </w:num>
  <w:num w:numId="5" w16cid:durableId="366610288">
    <w:abstractNumId w:val="7"/>
  </w:num>
  <w:num w:numId="6" w16cid:durableId="1229416090">
    <w:abstractNumId w:val="3"/>
  </w:num>
  <w:num w:numId="7" w16cid:durableId="863788418">
    <w:abstractNumId w:val="2"/>
  </w:num>
  <w:num w:numId="8" w16cid:durableId="1056977613">
    <w:abstractNumId w:val="1"/>
  </w:num>
  <w:num w:numId="9" w16cid:durableId="446774185">
    <w:abstractNumId w:val="0"/>
  </w:num>
  <w:num w:numId="10" w16cid:durableId="316812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9DE"/>
    <w:rsid w:val="000F0DAE"/>
    <w:rsid w:val="00103F53"/>
    <w:rsid w:val="0015074B"/>
    <w:rsid w:val="001F1178"/>
    <w:rsid w:val="00246702"/>
    <w:rsid w:val="00285735"/>
    <w:rsid w:val="0029639D"/>
    <w:rsid w:val="00326F90"/>
    <w:rsid w:val="003F3748"/>
    <w:rsid w:val="004602AD"/>
    <w:rsid w:val="004918D7"/>
    <w:rsid w:val="005849EC"/>
    <w:rsid w:val="005C6F47"/>
    <w:rsid w:val="006C5AF2"/>
    <w:rsid w:val="008F71FF"/>
    <w:rsid w:val="009266D7"/>
    <w:rsid w:val="00AA1D8D"/>
    <w:rsid w:val="00AF2143"/>
    <w:rsid w:val="00B47730"/>
    <w:rsid w:val="00CB0664"/>
    <w:rsid w:val="00CD06C7"/>
    <w:rsid w:val="00D642FD"/>
    <w:rsid w:val="00EC1723"/>
    <w:rsid w:val="00F377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C1177"/>
  <w14:defaultImageDpi w14:val="300"/>
  <w15:docId w15:val="{BBC1A10A-769C-4D6B-8BCE-DB54AACE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8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E2ACA-99BE-4727-9B00-94DDF3E08775}"/>
</file>

<file path=customXml/itemProps2.xml><?xml version="1.0" encoding="utf-8"?>
<ds:datastoreItem xmlns:ds="http://schemas.openxmlformats.org/officeDocument/2006/customXml" ds:itemID="{1BC3B03F-8BF6-45B0-934D-035E9CFD6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27144-0F59-4702-89D5-3A04593D9F31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2104</Words>
  <Characters>11998</Characters>
  <Application>Microsoft Office Word</Application>
  <DocSecurity>0</DocSecurity>
  <Lines>99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 Montis - Comune di Sarroch</cp:lastModifiedBy>
  <cp:revision>8</cp:revision>
  <dcterms:created xsi:type="dcterms:W3CDTF">2013-12-23T23:15:00Z</dcterms:created>
  <dcterms:modified xsi:type="dcterms:W3CDTF">2026-06-16T15:25:00Z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0x010100D42121AE0E434D4CA5FE17DA816477D3</vt:lpwstr>
  </property>
  <property fmtid="{D5CDD505-2E9C-101B-9397-08002B2CF9AE}" pid="3" name="MediaServiceImageTags">
    <vt:lpwstr/>
  </property>
</Properties>
</file>